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D5B6" w14:textId="4654870B" w:rsidR="00E400F6" w:rsidRPr="002D1C7A" w:rsidRDefault="002D1C7A">
      <w:pPr>
        <w:pStyle w:val="Heading1"/>
        <w:rPr>
          <w:color w:val="000000" w:themeColor="text1"/>
          <w:sz w:val="36"/>
          <w:szCs w:val="36"/>
        </w:rPr>
      </w:pPr>
      <w:r w:rsidRPr="002D1C7A">
        <w:rPr>
          <w:color w:val="000000" w:themeColor="text1"/>
          <w:sz w:val="36"/>
          <w:szCs w:val="36"/>
        </w:rPr>
        <w:t xml:space="preserve">SIA EPS CAPITAL </w:t>
      </w:r>
      <w:r w:rsidR="00000000" w:rsidRPr="002D1C7A">
        <w:rPr>
          <w:color w:val="000000" w:themeColor="text1"/>
          <w:sz w:val="36"/>
          <w:szCs w:val="36"/>
        </w:rPr>
        <w:t>PREČU ATGRIEŠANAS VEIDLAPA</w:t>
      </w:r>
    </w:p>
    <w:p w14:paraId="50A65FC3" w14:textId="77777777" w:rsidR="00E400F6" w:rsidRPr="002D1C7A" w:rsidRDefault="00000000">
      <w:pPr>
        <w:rPr>
          <w:color w:val="000000" w:themeColor="text1"/>
        </w:rPr>
      </w:pPr>
      <w:r w:rsidRPr="002D1C7A">
        <w:rPr>
          <w:color w:val="000000" w:themeColor="text1"/>
        </w:rPr>
        <w:t>(Product Return Form)</w:t>
      </w:r>
    </w:p>
    <w:p w14:paraId="19B4A1F8" w14:textId="77777777" w:rsidR="00E400F6" w:rsidRPr="002D1C7A" w:rsidRDefault="00000000">
      <w:pPr>
        <w:pStyle w:val="Heading2"/>
        <w:rPr>
          <w:color w:val="000000" w:themeColor="text1"/>
        </w:rPr>
      </w:pPr>
      <w:r w:rsidRPr="002D1C7A">
        <w:rPr>
          <w:color w:val="000000" w:themeColor="text1"/>
        </w:rPr>
        <w:t>Pasūtītāja informācija / Customer Information:</w:t>
      </w:r>
    </w:p>
    <w:p w14:paraId="41B670AC" w14:textId="77777777" w:rsidR="00E400F6" w:rsidRPr="002D1C7A" w:rsidRDefault="00000000">
      <w:pPr>
        <w:rPr>
          <w:color w:val="000000" w:themeColor="text1"/>
        </w:rPr>
      </w:pPr>
      <w:r w:rsidRPr="002D1C7A">
        <w:rPr>
          <w:color w:val="000000" w:themeColor="text1"/>
        </w:rPr>
        <w:t>Vārds, uzvārds / Name, surname: ____________________________</w:t>
      </w:r>
    </w:p>
    <w:p w14:paraId="0F0D5E90" w14:textId="77777777" w:rsidR="00E400F6" w:rsidRPr="002D1C7A" w:rsidRDefault="00000000">
      <w:pPr>
        <w:rPr>
          <w:color w:val="000000" w:themeColor="text1"/>
        </w:rPr>
      </w:pPr>
      <w:r w:rsidRPr="002D1C7A">
        <w:rPr>
          <w:color w:val="000000" w:themeColor="text1"/>
        </w:rPr>
        <w:t>Tālrunis / Phone number: ____________________________</w:t>
      </w:r>
    </w:p>
    <w:p w14:paraId="0EF17941" w14:textId="77777777" w:rsidR="00E400F6" w:rsidRPr="002D1C7A" w:rsidRDefault="00000000">
      <w:pPr>
        <w:rPr>
          <w:color w:val="000000" w:themeColor="text1"/>
        </w:rPr>
      </w:pPr>
      <w:r w:rsidRPr="002D1C7A">
        <w:rPr>
          <w:color w:val="000000" w:themeColor="text1"/>
        </w:rPr>
        <w:t>E-pasts / Email: ____________________________</w:t>
      </w:r>
    </w:p>
    <w:p w14:paraId="60C57C44" w14:textId="77777777" w:rsidR="00E400F6" w:rsidRPr="002D1C7A" w:rsidRDefault="00000000">
      <w:pPr>
        <w:rPr>
          <w:color w:val="000000" w:themeColor="text1"/>
        </w:rPr>
      </w:pPr>
      <w:r w:rsidRPr="002D1C7A">
        <w:rPr>
          <w:color w:val="000000" w:themeColor="text1"/>
        </w:rPr>
        <w:t>Pasūtījuma numurs / Order number: ____________________________</w:t>
      </w:r>
    </w:p>
    <w:p w14:paraId="133D2BC0" w14:textId="77777777" w:rsidR="00E400F6" w:rsidRPr="002D1C7A" w:rsidRDefault="00000000">
      <w:pPr>
        <w:rPr>
          <w:color w:val="000000" w:themeColor="text1"/>
        </w:rPr>
      </w:pPr>
      <w:r w:rsidRPr="002D1C7A">
        <w:rPr>
          <w:color w:val="000000" w:themeColor="text1"/>
        </w:rPr>
        <w:t>Pasūtījuma datums / Order date: ____________________________</w:t>
      </w:r>
    </w:p>
    <w:p w14:paraId="2CC41F92" w14:textId="77777777" w:rsidR="00E400F6" w:rsidRPr="002D1C7A" w:rsidRDefault="00000000">
      <w:pPr>
        <w:pStyle w:val="Heading2"/>
        <w:rPr>
          <w:color w:val="000000" w:themeColor="text1"/>
        </w:rPr>
      </w:pPr>
      <w:r w:rsidRPr="002D1C7A">
        <w:rPr>
          <w:color w:val="000000" w:themeColor="text1"/>
        </w:rPr>
        <w:t>Atgrieztās preces informācija / Returned Product Information:</w:t>
      </w:r>
    </w:p>
    <w:p w14:paraId="7AFBEE11" w14:textId="77777777" w:rsidR="00E400F6" w:rsidRPr="002D1C7A" w:rsidRDefault="00000000">
      <w:pPr>
        <w:rPr>
          <w:color w:val="000000" w:themeColor="text1"/>
        </w:rPr>
      </w:pPr>
      <w:r w:rsidRPr="002D1C7A">
        <w:rPr>
          <w:color w:val="000000" w:themeColor="text1"/>
        </w:rPr>
        <w:t>Preces nosaukums / Product name: ____________________________</w:t>
      </w:r>
    </w:p>
    <w:p w14:paraId="2DE8EDB3" w14:textId="77777777" w:rsidR="00E400F6" w:rsidRPr="002D1C7A" w:rsidRDefault="00000000">
      <w:pPr>
        <w:rPr>
          <w:color w:val="000000" w:themeColor="text1"/>
        </w:rPr>
      </w:pPr>
      <w:r w:rsidRPr="002D1C7A">
        <w:rPr>
          <w:color w:val="000000" w:themeColor="text1"/>
        </w:rPr>
        <w:t>Daudzums / Quantity: ____________________________</w:t>
      </w:r>
    </w:p>
    <w:p w14:paraId="5BF3B8AD" w14:textId="77777777" w:rsidR="00E400F6" w:rsidRPr="002D1C7A" w:rsidRDefault="00000000">
      <w:pPr>
        <w:rPr>
          <w:color w:val="000000" w:themeColor="text1"/>
        </w:rPr>
      </w:pPr>
      <w:r w:rsidRPr="002D1C7A">
        <w:rPr>
          <w:color w:val="000000" w:themeColor="text1"/>
        </w:rPr>
        <w:t>Iemesls atgriešanai / Reason for return:</w:t>
      </w:r>
    </w:p>
    <w:p w14:paraId="3000BE15" w14:textId="77777777" w:rsidR="00E400F6" w:rsidRPr="002D1C7A" w:rsidRDefault="00000000">
      <w:pPr>
        <w:rPr>
          <w:color w:val="000000" w:themeColor="text1"/>
        </w:rPr>
      </w:pPr>
      <w:r w:rsidRPr="002D1C7A">
        <w:rPr>
          <w:color w:val="000000" w:themeColor="text1"/>
        </w:rPr>
        <w:t>☐ Bojāta prece / Damaged product</w:t>
      </w:r>
    </w:p>
    <w:p w14:paraId="2789016C" w14:textId="77777777" w:rsidR="00E400F6" w:rsidRPr="002D1C7A" w:rsidRDefault="00000000">
      <w:pPr>
        <w:rPr>
          <w:color w:val="000000" w:themeColor="text1"/>
        </w:rPr>
      </w:pPr>
      <w:r w:rsidRPr="002D1C7A">
        <w:rPr>
          <w:color w:val="000000" w:themeColor="text1"/>
        </w:rPr>
        <w:t>☐ Neatbilstoša prece / Wrong product</w:t>
      </w:r>
    </w:p>
    <w:p w14:paraId="4E086540" w14:textId="77777777" w:rsidR="00E400F6" w:rsidRPr="002D1C7A" w:rsidRDefault="00000000">
      <w:pPr>
        <w:rPr>
          <w:color w:val="000000" w:themeColor="text1"/>
        </w:rPr>
      </w:pPr>
      <w:r w:rsidRPr="002D1C7A">
        <w:rPr>
          <w:color w:val="000000" w:themeColor="text1"/>
        </w:rPr>
        <w:t>☐ Citi iemesli (lūdzu, norādiet) / Other (please specify): ____________________________</w:t>
      </w:r>
    </w:p>
    <w:p w14:paraId="51EF0962" w14:textId="77777777" w:rsidR="002D1C7A" w:rsidRPr="002D1C7A" w:rsidRDefault="002D1C7A">
      <w:pPr>
        <w:rPr>
          <w:color w:val="000000" w:themeColor="text1"/>
        </w:rPr>
      </w:pPr>
    </w:p>
    <w:p w14:paraId="332119FF" w14:textId="77777777" w:rsidR="00E400F6" w:rsidRPr="002D1C7A" w:rsidRDefault="00000000">
      <w:pPr>
        <w:pStyle w:val="Heading2"/>
        <w:rPr>
          <w:color w:val="000000" w:themeColor="text1"/>
        </w:rPr>
      </w:pPr>
      <w:r w:rsidRPr="002D1C7A">
        <w:rPr>
          <w:color w:val="000000" w:themeColor="text1"/>
        </w:rPr>
        <w:t>Atmaksas informācija / Refund Information:</w:t>
      </w:r>
    </w:p>
    <w:p w14:paraId="17EF2BFF" w14:textId="77777777" w:rsidR="00E400F6" w:rsidRPr="002D1C7A" w:rsidRDefault="00000000">
      <w:pPr>
        <w:rPr>
          <w:color w:val="000000" w:themeColor="text1"/>
        </w:rPr>
      </w:pPr>
      <w:r w:rsidRPr="002D1C7A">
        <w:rPr>
          <w:color w:val="000000" w:themeColor="text1"/>
        </w:rPr>
        <w:t>Saņēmēja konta numurs (IBAN) / Recipient’s IBAN: ____________________________</w:t>
      </w:r>
    </w:p>
    <w:p w14:paraId="4D779FBE" w14:textId="77777777" w:rsidR="00E400F6" w:rsidRPr="002D1C7A" w:rsidRDefault="00000000">
      <w:pPr>
        <w:rPr>
          <w:color w:val="000000" w:themeColor="text1"/>
        </w:rPr>
      </w:pPr>
      <w:r w:rsidRPr="002D1C7A">
        <w:rPr>
          <w:color w:val="000000" w:themeColor="text1"/>
        </w:rPr>
        <w:t>Saņēmēja vārds, uzvārds / Recipient’s name: ____________________________</w:t>
      </w:r>
    </w:p>
    <w:p w14:paraId="01380828" w14:textId="77777777" w:rsidR="00E400F6" w:rsidRPr="002D1C7A" w:rsidRDefault="00000000">
      <w:pPr>
        <w:pStyle w:val="Heading2"/>
        <w:rPr>
          <w:color w:val="000000" w:themeColor="text1"/>
        </w:rPr>
      </w:pPr>
      <w:r w:rsidRPr="002D1C7A">
        <w:rPr>
          <w:color w:val="000000" w:themeColor="text1"/>
        </w:rPr>
        <w:t>Papildu komentāri / Additional Comments:</w:t>
      </w:r>
    </w:p>
    <w:p w14:paraId="5D9D889F" w14:textId="77777777" w:rsidR="00E400F6" w:rsidRPr="002D1C7A" w:rsidRDefault="00000000">
      <w:pPr>
        <w:rPr>
          <w:color w:val="000000" w:themeColor="text1"/>
        </w:rPr>
      </w:pPr>
      <w:r w:rsidRPr="002D1C7A">
        <w:rPr>
          <w:color w:val="000000" w:themeColor="text1"/>
        </w:rPr>
        <w:t>______________________________________________________________________________</w:t>
      </w:r>
    </w:p>
    <w:p w14:paraId="7F8F2E66" w14:textId="77777777" w:rsidR="00E400F6" w:rsidRPr="002D1C7A" w:rsidRDefault="00000000">
      <w:pPr>
        <w:rPr>
          <w:color w:val="000000" w:themeColor="text1"/>
        </w:rPr>
      </w:pPr>
      <w:r w:rsidRPr="002D1C7A">
        <w:rPr>
          <w:color w:val="000000" w:themeColor="text1"/>
        </w:rPr>
        <w:t>______________________________________________________________________________</w:t>
      </w:r>
    </w:p>
    <w:p w14:paraId="56C7EAF6" w14:textId="7486D8C3" w:rsidR="00E400F6" w:rsidRPr="002D1C7A" w:rsidRDefault="00000000">
      <w:pPr>
        <w:rPr>
          <w:color w:val="000000" w:themeColor="text1"/>
        </w:rPr>
      </w:pPr>
      <w:proofErr w:type="spellStart"/>
      <w:r w:rsidRPr="002D1C7A">
        <w:rPr>
          <w:color w:val="000000" w:themeColor="text1"/>
        </w:rPr>
        <w:t>Svarīgi</w:t>
      </w:r>
      <w:proofErr w:type="spellEnd"/>
      <w:r w:rsidRPr="002D1C7A">
        <w:rPr>
          <w:color w:val="000000" w:themeColor="text1"/>
        </w:rPr>
        <w:t xml:space="preserve">: Preces </w:t>
      </w:r>
      <w:proofErr w:type="spellStart"/>
      <w:r w:rsidRPr="002D1C7A">
        <w:rPr>
          <w:color w:val="000000" w:themeColor="text1"/>
        </w:rPr>
        <w:t>atpakaļ</w:t>
      </w:r>
      <w:proofErr w:type="spellEnd"/>
      <w:r w:rsidRPr="002D1C7A">
        <w:rPr>
          <w:color w:val="000000" w:themeColor="text1"/>
        </w:rPr>
        <w:t xml:space="preserve"> </w:t>
      </w:r>
      <w:proofErr w:type="spellStart"/>
      <w:r w:rsidRPr="002D1C7A">
        <w:rPr>
          <w:color w:val="000000" w:themeColor="text1"/>
        </w:rPr>
        <w:t>jānosūta</w:t>
      </w:r>
      <w:proofErr w:type="spellEnd"/>
      <w:r w:rsidRPr="002D1C7A">
        <w:rPr>
          <w:color w:val="000000" w:themeColor="text1"/>
        </w:rPr>
        <w:t xml:space="preserve"> </w:t>
      </w:r>
      <w:proofErr w:type="spellStart"/>
      <w:r w:rsidRPr="002D1C7A">
        <w:rPr>
          <w:color w:val="000000" w:themeColor="text1"/>
        </w:rPr>
        <w:t>uz</w:t>
      </w:r>
      <w:proofErr w:type="spellEnd"/>
      <w:r w:rsidRPr="002D1C7A">
        <w:rPr>
          <w:color w:val="000000" w:themeColor="text1"/>
        </w:rPr>
        <w:t xml:space="preserve"> </w:t>
      </w:r>
      <w:proofErr w:type="spellStart"/>
      <w:r w:rsidRPr="002D1C7A">
        <w:rPr>
          <w:color w:val="000000" w:themeColor="text1"/>
        </w:rPr>
        <w:t>šo</w:t>
      </w:r>
      <w:proofErr w:type="spellEnd"/>
      <w:r w:rsidRPr="002D1C7A">
        <w:rPr>
          <w:color w:val="000000" w:themeColor="text1"/>
        </w:rPr>
        <w:t xml:space="preserve"> </w:t>
      </w:r>
      <w:proofErr w:type="spellStart"/>
      <w:r w:rsidRPr="002D1C7A">
        <w:rPr>
          <w:color w:val="000000" w:themeColor="text1"/>
        </w:rPr>
        <w:t>adresi</w:t>
      </w:r>
      <w:proofErr w:type="spellEnd"/>
      <w:r w:rsidRPr="002D1C7A">
        <w:rPr>
          <w:color w:val="000000" w:themeColor="text1"/>
        </w:rPr>
        <w:t>/Products to be delivered back to this address: “Smaidas”, Madlienas pagasts, Ogres novads, LV-5045, +371 28664555, SIA “EPS CAPITAL”</w:t>
      </w:r>
    </w:p>
    <w:sectPr w:rsidR="00E400F6" w:rsidRPr="002D1C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0364025">
    <w:abstractNumId w:val="8"/>
  </w:num>
  <w:num w:numId="2" w16cid:durableId="347568007">
    <w:abstractNumId w:val="6"/>
  </w:num>
  <w:num w:numId="3" w16cid:durableId="61175148">
    <w:abstractNumId w:val="5"/>
  </w:num>
  <w:num w:numId="4" w16cid:durableId="381296314">
    <w:abstractNumId w:val="4"/>
  </w:num>
  <w:num w:numId="5" w16cid:durableId="1561476428">
    <w:abstractNumId w:val="7"/>
  </w:num>
  <w:num w:numId="6" w16cid:durableId="2101028341">
    <w:abstractNumId w:val="3"/>
  </w:num>
  <w:num w:numId="7" w16cid:durableId="1014385992">
    <w:abstractNumId w:val="2"/>
  </w:num>
  <w:num w:numId="8" w16cid:durableId="1031567833">
    <w:abstractNumId w:val="1"/>
  </w:num>
  <w:num w:numId="9" w16cid:durableId="163069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1C7A"/>
    <w:rsid w:val="00326F90"/>
    <w:rsid w:val="00AA1D8D"/>
    <w:rsid w:val="00B47730"/>
    <w:rsid w:val="00CB0664"/>
    <w:rsid w:val="00E400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35215E"/>
  <w14:defaultImageDpi w14:val="300"/>
  <w15:docId w15:val="{F777B5D2-30AF-47A0-9FF4-C80F62AC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Eduards Eduards</cp:lastModifiedBy>
  <cp:revision>2</cp:revision>
  <dcterms:created xsi:type="dcterms:W3CDTF">2025-06-03T09:31:00Z</dcterms:created>
  <dcterms:modified xsi:type="dcterms:W3CDTF">2025-06-03T09:31:00Z</dcterms:modified>
  <cp:category/>
</cp:coreProperties>
</file>